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Фаруха </w:t>
      </w:r>
      <w:r>
        <w:rPr>
          <w:rFonts w:ascii="Times New Roman" w:eastAsia="Times New Roman" w:hAnsi="Times New Roman" w:cs="Times New Roman"/>
          <w:sz w:val="28"/>
          <w:szCs w:val="28"/>
        </w:rPr>
        <w:t>Толибовича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русским языком владеющего, проживающего 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3,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82,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Dategrp-9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3, д. 82,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18810089240000062596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</w:t>
      </w:r>
      <w:r>
        <w:rPr>
          <w:rStyle w:val="cat-PhoneNumbergrp-25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18810089240000062596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>тежах, 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Фаруха </w:t>
      </w:r>
      <w:r>
        <w:rPr>
          <w:rFonts w:ascii="Times New Roman" w:eastAsia="Times New Roman" w:hAnsi="Times New Roman" w:cs="Times New Roman"/>
          <w:sz w:val="28"/>
          <w:szCs w:val="28"/>
        </w:rPr>
        <w:t>Толибовича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размере </w:t>
      </w:r>
      <w:r>
        <w:rPr>
          <w:rStyle w:val="cat-Sumgrp-2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40102810245370000007 в РКЦ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(номер казначейского счета) 03100643000000018700, БИК </w:t>
      </w:r>
      <w:r>
        <w:rPr>
          <w:rStyle w:val="cat-PhoneNumbergrp-26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0412365400675000672520102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3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PhoneNumbergrp-25rplc-20">
    <w:name w:val="cat-PhoneNumber grp-25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PhoneNumbergrp-27rplc-30">
    <w:name w:val="cat-PhoneNumber grp-27 rplc-30"/>
    <w:basedOn w:val="DefaultParagraphFont"/>
  </w:style>
  <w:style w:type="character" w:customStyle="1" w:styleId="cat-PhoneNumbergrp-28rplc-31">
    <w:name w:val="cat-PhoneNumber grp-28 rplc-31"/>
    <w:basedOn w:val="DefaultParagraphFont"/>
  </w:style>
  <w:style w:type="character" w:customStyle="1" w:styleId="cat-PhoneNumbergrp-29rplc-32">
    <w:name w:val="cat-PhoneNumber grp-29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Dategrp-13rplc-38">
    <w:name w:val="cat-Date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